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2191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Балакирева </w:t>
      </w:r>
      <w:r>
        <w:rPr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Балакирева Виталия Владимировича,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Балакирев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Балакирев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Балакирева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Балакирева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Балакирева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Балакирева Виталия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Style w:val="cat-Sumgrp-16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2191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27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2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2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2rplc-3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ИНН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3rplc-3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4rplc-3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720</w:t>
      </w:r>
      <w:r>
        <w:rPr>
          <w:rFonts w:ascii="Times New Roman" w:eastAsia="Times New Roman" w:hAnsi="Times New Roman" w:cs="Times New Roman"/>
          <w:sz w:val="20"/>
          <w:szCs w:val="20"/>
        </w:rPr>
        <w:t>11601203010021140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0412365400665021912420129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6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5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7rplc-35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Timegrp-20rplc-15">
    <w:name w:val="cat-Time grp-20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Sumgrp-16rplc-22">
    <w:name w:val="cat-Sum grp-16 rplc-22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PhoneNumbergrp-21rplc-29">
    <w:name w:val="cat-PhoneNumber grp-21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PhoneNumbergrp-24rplc-32">
    <w:name w:val="cat-PhoneNumber grp-24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SumInWordsgrp-17rplc-35">
    <w:name w:val="cat-SumInWords grp-1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